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</w:t>
      </w:r>
    </w:p>
    <w:p>
      <w:r>
        <w:rPr>
          <w:rFonts w:ascii="宋体" w:hAnsi="宋体" w:eastAsia="宋体"/>
          <w:sz w:val="24"/>
        </w:rPr>
        <w:t>（美）Stanford H. Rowe，（美）Marsha L. Schuh著；李春洪，李文中，叶保留译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（美）Stanford H. Rowe，（美）Marsha L. Schuh著；李春洪，李文中，叶保留译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本书出售、求购地址：https://www.jiaokey.com/book/detail/11560818.html</w:t>
      </w:r>
    </w:p>
    <w:p>
      <w:r>
        <w:t>更多相关图书推荐：https://www.jiaokey.com</w:t>
      </w:r>
    </w:p>
    <w:p>
      <w:r>
        <w:t>（美）Stanford H. Rowe，（美）Marsha L. Schuh著；李春洪，李文中，叶保留译 其他作品：https://www.jiaokey.com/tag/（美）Stanford H. Rowe，（美）Marsha L. Schuh著；李春洪，李文中，叶保留译.html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