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书名：高等院校信息安全专业系列教材  信息隐藏：理论与技术</w:t>
      </w:r>
    </w:p>
    <w:p>
      <w:r>
        <w:t>作者：王育民，张彤，黄继武，董庆宽编著</w:t>
      </w:r>
    </w:p>
    <w:p>
      <w:r>
        <w:t>出版社：北京：清华大学出版社</w:t>
      </w:r>
    </w:p>
    <w:p>
      <w:r>
        <w:t>出版日期：2006.03</w:t>
      </w:r>
    </w:p>
    <w:p>
      <w:r>
        <w:t>总页数：245</w:t>
      </w:r>
    </w:p>
    <w:p>
      <w:r>
        <w:t>更多请访问教客网: www.jiaokey.com</w:t>
      </w:r>
    </w:p>
    <w:p>
      <w:r>
        <w:t>高等院校信息安全专业系列教材  信息隐藏：理论与技术 评论地址：https://www.jiaokey.com/book/detail/11560790.html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