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 小学四年级  下  黑白版</w:t>
      </w:r>
    </w:p>
    <w:p>
      <w:r>
        <w:t>作者：清华大学“信息技术教学一条龙”实验教材编写组组编；刘翠蓉，朱慧，杨丽编著</w:t>
      </w:r>
    </w:p>
    <w:p>
      <w:r>
        <w:t>出版社：北京：清华大学出版社</w:t>
      </w:r>
    </w:p>
    <w:p>
      <w:r>
        <w:t>出版日期：2006</w:t>
      </w:r>
    </w:p>
    <w:p>
      <w:r>
        <w:t>总页数：82</w:t>
      </w:r>
    </w:p>
    <w:p>
      <w:r>
        <w:t>更多请访问教客网: www.jiaokey.com</w:t>
      </w:r>
    </w:p>
    <w:p>
      <w:r>
        <w:t>信息技术   小学四年级  下  黑白版 评论地址：https://www.jiaokey.com/book/detail/11560781.html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