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高等院校医学专业计算机应用系列教材 VISUAL FOXPRO 程序设计教程</w:t>
      </w:r>
    </w:p>
    <w:p>
      <w:r>
        <w:rPr>
          <w:rFonts w:ascii="宋体" w:hAnsi="宋体" w:eastAsia="宋体"/>
          <w:sz w:val="24"/>
        </w:rPr>
        <w:t>兰顺碧，李祥生主编；胡彬，江敏，张海编著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高等院校医学专业计算机应用系列教材 VISUAL FOXPRO 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兰顺碧，李祥生主编；胡彬，江敏，张海编著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本书出售、求购地址：https://www.jiaokey.com/book/detail/11560777.html</w:t>
      </w:r>
    </w:p>
    <w:p>
      <w:r>
        <w:t>更多相关图书推荐：https://www.jiaokey.com</w:t>
      </w:r>
    </w:p>
    <w:p>
      <w:r>
        <w:t>兰顺碧，李祥生主编；胡彬，江敏，张海编著 其他作品：https://www.jiaokey.com/tag/兰顺碧，李祥生主编；胡彬，江敏，张海编著.html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关键词搜索：https://www.jiaokey.com/tag/高等院校医学专业计算机应用系列教材 VISUAL FOXPRO 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