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嵌入式Linux系统开发详解 基于EP93XX系列ARM</w:t>
      </w:r>
    </w:p>
    <w:p>
      <w:r>
        <w:rPr>
          <w:rFonts w:ascii="宋体" w:hAnsi="宋体" w:eastAsia="宋体"/>
          <w:sz w:val="24"/>
        </w:rPr>
        <w:t>李驹光，郑耿，江泽明编著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嵌入式Linux系统开发详解 基于EP93XX系列ARM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李驹光，郑耿，江泽明编著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本书出售、求购地址：https://www.jiaokey.com/book/detail/11560766.html</w:t>
      </w:r>
    </w:p>
    <w:p>
      <w:r>
        <w:t>更多相关图书推荐：https://www.jiaokey.com</w:t>
      </w:r>
    </w:p>
    <w:p>
      <w:r>
        <w:t>李驹光，郑耿，江泽明编著 其他作品：https://www.jiaokey.com/tag/李驹光，郑耿，江泽明编著.html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关键词搜索：https://www.jiaokey.com/tag/嵌入式Linux系统开发详解 基于EP93XX系列ARM.html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