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Flash第一步 基础篇 珍藏版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Flash第一步 基础篇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本书出售、求购地址：https://www.jiaokey.com/book/detail/11560759.html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关键词搜索：https://www.jiaokey.com/tag/Flash第一步 基础篇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