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Flash第一步 ActionScript编程篇 珍藏版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Flash第一步 ActionScript编程篇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本书出售、求购地址：https://www.jiaokey.com/book/detail/11560758.html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关键词搜索：https://www.jiaokey.com/tag/Flash第一步 ActionScript编程篇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