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重点大学计算机基础课程教材  AUTHORWARE 7.0应用技术</w:t>
      </w:r>
    </w:p>
    <w:p>
      <w:r>
        <w:rPr>
          <w:rFonts w:ascii="宋体" w:hAnsi="宋体" w:eastAsia="宋体"/>
          <w:sz w:val="24"/>
        </w:rPr>
        <w:t>江红主编  余青松  蒲鹏编著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重点大学计算机基础课程教材  AUTHORWARE 7.0应用技术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江红主编  余青松  蒲鹏编著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本书出售、求购地址：https://www.jiaokey.com/book/detail/11560751.html</w:t>
      </w:r>
    </w:p>
    <w:p>
      <w:r>
        <w:t>更多相关图书推荐：https://www.jiaokey.com</w:t>
      </w:r>
    </w:p>
    <w:p>
      <w:r>
        <w:t>江红主编  余青松  蒲鹏编著 其他作品：https://www.jiaokey.com/tag/江红主编  余青松  蒲鹏编著.html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关键词搜索：https://www.jiaokey.com/tag/重点大学计算机基础课程教材  AUTHORWARE 7.0应用技术.html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