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网络管理员备考训练  计算机与网络基础知识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网络管理员备考训练  计算机与网络基础知识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本书出售、求购地址：https://www.jiaokey.com/book/detail/11560735.html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关键词搜索：https://www.jiaokey.com/tag/网络管理员备考训练  计算机与网络基础知识.html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