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控制系统计算机辅助设计 MATLAB语言与应用  第2版</w:t>
      </w:r>
    </w:p>
    <w:p>
      <w:r>
        <w:rPr>
          <w:rFonts w:ascii="宋体" w:hAnsi="宋体" w:eastAsia="宋体"/>
          <w:sz w:val="24"/>
        </w:rPr>
        <w:t>薛定宇著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控制系统计算机辅助设计 MATLAB语言与应用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薛定宇著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本书出售、求购地址：https://www.jiaokey.com/book/detail/11560729.html</w:t>
      </w:r>
    </w:p>
    <w:p>
      <w:r>
        <w:t>更多相关图书推荐：https://www.jiaokey.com</w:t>
      </w:r>
    </w:p>
    <w:p>
      <w:r>
        <w:t>薛定宇著 其他作品：https://www.jiaokey.com/tag/薛定宇著.html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关键词搜索：https://www.jiaokey.com/tag/控制系统计算机辅助设计 MATLAB语言与应用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