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全国高等学校自动化专业系列教材  计算机网络习题解答与实验指导</w:t>
      </w:r>
    </w:p>
    <w:p>
      <w:r>
        <w:rPr>
          <w:rFonts w:ascii="宋体" w:hAnsi="宋体" w:eastAsia="宋体"/>
          <w:sz w:val="24"/>
        </w:rPr>
        <w:t>张曾科  阳宪惠  马喜春  关敬敏编著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全国高等学校自动化专业系列教材  计算机网络习题解答与实验指导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张曾科  阳宪惠  马喜春  关敬敏编著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本书出售、求购地址：https://www.jiaokey.com/book/detail/11560728.html</w:t>
      </w:r>
    </w:p>
    <w:p>
      <w:r>
        <w:t>更多相关图书推荐：https://www.jiaokey.com</w:t>
      </w:r>
    </w:p>
    <w:p>
      <w:r>
        <w:t>张曾科  阳宪惠  马喜春  关敬敏编著 其他作品：https://www.jiaokey.com/tag/张曾科  阳宪惠  马喜春  关敬敏编著.html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关键词搜索：https://www.jiaokey.com/tag/全国高等学校自动化专业系列教材  计算机网络习题解答与实验指导.html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