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无机化学、有机化学与分析化学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无机化学、有机化学与分析化学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本书出售、求购地址：https://www.jiaokey.com/book/detail/11560722.html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关键词搜索：https://www.jiaokey.com/tag/无机化学、有机化学与分析化学.html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