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做我生命中的第一  成功心理学</w:t>
      </w:r>
    </w:p>
    <w:p>
      <w:r>
        <w:rPr>
          <w:rFonts w:ascii="宋体" w:hAnsi="宋体" w:eastAsia="宋体"/>
          <w:sz w:val="24"/>
        </w:rPr>
        <w:t>（美）威特利著；林伟贤译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做我生命中的第一  成功心理学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（美）威特利著；林伟贤译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本书出售、求购地址：https://www.jiaokey.com/book/detail/11560695.html</w:t>
      </w:r>
    </w:p>
    <w:p>
      <w:r>
        <w:t>更多相关图书推荐：https://www.jiaokey.com</w:t>
      </w:r>
    </w:p>
    <w:p>
      <w:r>
        <w:t>（美）威特利著；林伟贤译 其他作品：https://www.jiaokey.com/tag/（美）威特利著；林伟贤译.html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关键词搜索：https://www.jiaokey.com/tag/做我生命中的第一 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