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公卫医师应试习题集  第3版</w:t>
      </w:r>
    </w:p>
    <w:p>
      <w:r>
        <w:rPr>
          <w:rFonts w:ascii="宋体" w:hAnsi="宋体" w:eastAsia="宋体"/>
          <w:sz w:val="24"/>
        </w:rPr>
        <w:t>《公卫医师应试习题集》专家编写组编；牛侨主编；仇丽霞，王荔，王廷杰，王忠霞，王明正，王根维，王桂琴，王素萍，王艳红，邓蕊，令狐晓娟，史晓红，田琳，白剑英，刘蕾，刘慧荣等编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公卫医师应试习题集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《公卫医师应试习题集》专家编写组编；牛侨主编；仇丽霞，王荔，王廷杰，王忠霞，王明正，王根维，王桂琴，王素萍，王艳红，邓蕊，令狐晓娟，史晓红，田琳，白剑英，刘蕾，刘慧荣等编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本书出售、求购地址：https://www.jiaokey.com/book/detail/11560680.html</w:t>
      </w:r>
    </w:p>
    <w:p>
      <w:r>
        <w:t>更多相关图书推荐：https://www.jiaokey.com</w:t>
      </w:r>
    </w:p>
    <w:p>
      <w:r>
        <w:t>《公卫医师应试习题集》专家编写组编；牛侨主编；仇丽霞，王荔，王廷杰，王忠霞，王明正，王根维，王桂琴，王素萍，王艳红，邓蕊，令狐晓娟，史晓红，田琳，白剑英，刘蕾，刘慧荣等编 其他作品：https://www.jiaokey.com/tag/《公卫医师应试习题集》专家编写组编；牛侨主编；仇丽霞，王荔，王廷杰，王忠霞，王明正，王根维，王桂琴，王素萍，王艳红，邓蕊，令狐晓娟，史晓红，田琳，白剑英，刘蕾，刘慧荣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关键词搜索：https://www.jiaokey.com/tag/公卫医师应试习题集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