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貌似可爱的邻居  人畜共患传染病防护知识</w:t>
      </w:r>
    </w:p>
    <w:p>
      <w:r>
        <w:rPr>
          <w:rFonts w:ascii="宋体" w:hAnsi="宋体" w:eastAsia="宋体"/>
          <w:sz w:val="24"/>
        </w:rPr>
        <w:t>金荣华编著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貌似可爱的邻居  人畜共患传染病防护知识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本书出售、求购地址：https://www.jiaokey.com/book/detail/11560676.html</w:t>
      </w:r>
    </w:p>
    <w:p>
      <w:r>
        <w:t>更多相关图书推荐：https://www.jiaokey.com</w:t>
      </w:r>
    </w:p>
    <w:p>
      <w:r>
        <w:t>金荣华编著 其他作品：https://www.jiaokey.com/tag/金荣华编著.html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关键词搜索：https://www.jiaokey.com/tag/貌似可爱的邻居  人畜共患传染病防护知识.html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