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生命的长城不畏“痨”苦  结核病防护知识</w:t>
      </w:r>
    </w:p>
    <w:p>
      <w:r>
        <w:rPr>
          <w:rFonts w:ascii="宋体" w:hAnsi="宋体" w:eastAsia="宋体"/>
          <w:sz w:val="24"/>
        </w:rPr>
        <w:t>中国疾病预防控制中心组织编写；丁惠国主编；张斌，董培玲，夏东，李安德编写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生命的长城不畏“痨”苦  结核病防护知识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中国疾病预防控制中心组织编写；丁惠国主编；张斌，董培玲，夏东，李安德编写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本书出售、求购地址：https://www.jiaokey.com/book/detail/11560675.html</w:t>
      </w:r>
    </w:p>
    <w:p>
      <w:r>
        <w:t>更多相关图书推荐：https://www.jiaokey.com</w:t>
      </w:r>
    </w:p>
    <w:p>
      <w:r>
        <w:t>中国疾病预防控制中心组织编写；丁惠国主编；张斌，董培玲，夏东，李安德编写 其他作品：https://www.jiaokey.com/tag/中国疾病预防控制中心组织编写；丁惠国主编；张斌，董培玲，夏东，李安德编写.html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关键词搜索：https://www.jiaokey.com/tag/生命的长城不畏“痨”苦  结核病防护知识.html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