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侵入“司令部”的黑客  中枢神经系统传染病防护知识</w:t>
      </w:r>
    </w:p>
    <w:p>
      <w:r>
        <w:rPr>
          <w:rFonts w:ascii="宋体" w:hAnsi="宋体" w:eastAsia="宋体"/>
          <w:sz w:val="24"/>
        </w:rPr>
        <w:t>中国疾病预防控制中心组织编写；刘德恭主编；郭雁宾副主编；刘德恭，钱智玲，廖慧钰编写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侵入“司令部”的黑客  中枢神经系统传染病防护知识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中国疾病预防控制中心组织编写；刘德恭主编；郭雁宾副主编；刘德恭，钱智玲，廖慧钰编写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本书出售、求购地址：https://www.jiaokey.com/book/detail/11560672.html</w:t>
      </w:r>
    </w:p>
    <w:p>
      <w:r>
        <w:t>更多相关图书推荐：https://www.jiaokey.com</w:t>
      </w:r>
    </w:p>
    <w:p>
      <w:r>
        <w:t>中国疾病预防控制中心组织编写；刘德恭主编；郭雁宾副主编；刘德恭，钱智玲，廖慧钰编写 其他作品：https://www.jiaokey.com/tag/中国疾病预防控制中心组织编写；刘德恭主编；郭雁宾副主编；刘德恭，钱智玲，廖慧钰编写.html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关键词搜索：https://www.jiaokey.com/tag/侵入“司令部”的黑客  中枢神经系统传染病防护知识.html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