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书名：携手更年期  更年期保健问答</w:t>
      </w:r>
    </w:p>
    <w:p>
      <w:r>
        <w:t>作者：向阳，宋亦军，谭先杰编著</w:t>
      </w:r>
    </w:p>
    <w:p>
      <w:r>
        <w:t>出版社：北京：中国协和医科大学出版社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携手更年期  更年期保健问答 评论地址：https://www.jiaokey.com/book/detail/11560667.html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