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“肝”苦自知  病毒性肝炎防护知识</w:t>
      </w:r>
    </w:p>
    <w:p>
      <w:r>
        <w:rPr>
          <w:rFonts w:ascii="宋体" w:hAnsi="宋体" w:eastAsia="宋体"/>
          <w:sz w:val="24"/>
        </w:rPr>
        <w:t>中国疾病预防控制中心组织编写；陈新月主编；张永宏副主编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“肝”苦自知  病毒性肝炎防护知识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中国疾病预防控制中心组织编写；陈新月主编；张永宏副主编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本书出售、求购地址：https://www.jiaokey.com/book/detail/11560666.html</w:t>
      </w:r>
    </w:p>
    <w:p>
      <w:r>
        <w:t>更多相关图书推荐：https://www.jiaokey.com</w:t>
      </w:r>
    </w:p>
    <w:p>
      <w:r>
        <w:t>中国疾病预防控制中心组织编写；陈新月主编；张永宏副主编 其他作品：https://www.jiaokey.com/tag/中国疾病预防控制中心组织编写；陈新月主编；张永宏副主编.html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关键词搜索：https://www.jiaokey.com/tag/“肝”苦自知  病毒性肝炎防护知识.html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