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手风琴教学论  教与学的新思维</w:t>
      </w:r>
    </w:p>
    <w:p>
      <w:r>
        <w:rPr>
          <w:rFonts w:ascii="宋体" w:hAnsi="宋体" w:eastAsia="宋体"/>
          <w:sz w:val="24"/>
        </w:rPr>
        <w:t>宋立权著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手风琴教学论  教与学的新思维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本书出售、求购地址：https://www.jiaokey.com/book/detail/11560662.html</w:t>
      </w:r>
    </w:p>
    <w:p>
      <w:r>
        <w:t>更多相关图书推荐：https://www.jiaokey.com</w:t>
      </w:r>
    </w:p>
    <w:p>
      <w:r>
        <w:t>宋立权著 其他作品：https://www.jiaokey.com/tag/宋立权著.html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关键词搜索：https://www.jiaokey.com/tag/手风琴教学论  教与学的新思维.html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