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此情可待  萨克斯管通俗小品  4</w:t>
      </w:r>
    </w:p>
    <w:p>
      <w:r>
        <w:rPr>
          <w:rFonts w:ascii="宋体" w:hAnsi="宋体" w:eastAsia="宋体"/>
          <w:sz w:val="24"/>
        </w:rPr>
        <w:t>汝艺主编；冯念改编并演奏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此情可待  萨克斯管通俗小品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汝艺主编；冯念改编并演奏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本书出售、求购地址：https://www.jiaokey.com/book/detail/11560654.html</w:t>
      </w:r>
    </w:p>
    <w:p>
      <w:r>
        <w:t>更多相关图书推荐：https://www.jiaokey.com</w:t>
      </w:r>
    </w:p>
    <w:p>
      <w:r>
        <w:t>汝艺主编；冯念改编并演奏 其他作品：https://www.jiaokey.com/tag/汝艺主编；冯念改编并演奏.html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关键词搜索：https://www.jiaokey.com/tag/此情可待  萨克斯管通俗小品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