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中国人行为心理特征与中国式管理</w:t>
      </w:r>
    </w:p>
    <w:p>
      <w:r>
        <w:rPr>
          <w:rFonts w:ascii="宋体" w:hAnsi="宋体" w:eastAsia="宋体"/>
          <w:sz w:val="24"/>
        </w:rPr>
        <w:t>申明，宛一平编著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中国人行为心理特征与中国式管理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申明，宛一平编著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企业管理(学科:管理人员学科:研究地点:中国)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本书出售、求购地址：https://www.jiaokey.com/book/detail/11560632.html</w:t>
      </w:r>
    </w:p>
    <w:p>
      <w:r>
        <w:t>更多相关图书推荐：https://www.jiaokey.com</w:t>
      </w:r>
    </w:p>
    <w:p>
      <w:r>
        <w:t>申明，宛一平编著 其他作品：https://www.jiaokey.com/tag/申明，宛一平编著.html</w:t>
      </w:r>
    </w:p>
    <w:p>
      <w:r>
        <w:t>北京:企业管理出版社,2006.05 出版图书：https://www.jiaokey.com/tag/北京:企业管理出版社,2006.05.html</w:t>
      </w:r>
    </w:p>
    <w:p>
      <w:r>
        <w:t>关键词搜索：https://www.jiaokey.com/tag/企业管理(学科:管理人员学科:研究地点:中国).html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