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责任竞争力：全球企业社会责任最佳实践</w:t>
      </w:r>
    </w:p>
    <w:p>
      <w:r>
        <w:rPr>
          <w:rFonts w:ascii="宋体" w:hAnsi="宋体" w:eastAsia="宋体"/>
          <w:sz w:val="24"/>
        </w:rPr>
        <w:t>殷格非，于志宏，崔生祥主编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责任竞争力：全球企业社会责任最佳实践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殷格非，于志宏，崔生祥主编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社会功能 学科: 概况x世界)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本书出售、求购地址：https://www.jiaokey.com/book/detail/11560627.html</w:t>
      </w:r>
    </w:p>
    <w:p>
      <w:r>
        <w:t>更多相关图书推荐：https://www.jiaokey.com</w:t>
      </w:r>
    </w:p>
    <w:p>
      <w:r>
        <w:t>殷格非，于志宏，崔生祥主编 其他作品：https://www.jiaokey.com/tag/殷格非，于志宏，崔生祥主编.html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关键词搜索：https://www.jiaokey.com/tag/企业(学科: 社会功能 学科: 概况x世界).html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