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 理论与实践 theory and practice</w:t>
      </w:r>
    </w:p>
    <w:p>
      <w:r>
        <w:rPr>
          <w:rFonts w:ascii="宋体" w:hAnsi="宋体" w:eastAsia="宋体"/>
          <w:sz w:val="24"/>
        </w:rPr>
        <w:t>（英）柯伦柏（Paul Klemperer）著；钟鸿钧译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 理论与实践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（英）柯伦柏（Paul Klemperer）著；钟鸿钧译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本书出售、求购地址：https://www.jiaokey.com/book/detail/11560624.html</w:t>
      </w:r>
    </w:p>
    <w:p>
      <w:r>
        <w:t>更多相关图书推荐：https://www.jiaokey.com</w:t>
      </w:r>
    </w:p>
    <w:p>
      <w:r>
        <w:t>（英）柯伦柏（Paul Klemperer）著；钟鸿钧译 其他作品：https://www.jiaokey.com/tag/（英）柯伦柏（Paul Klemperer）著；钟鸿钧译.html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关键词搜索：https://www.jiaokey.com/tag/拍卖 理论与实践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