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中国非营利组织法的基本问题</w:t>
      </w:r>
    </w:p>
    <w:p>
      <w:r>
        <w:rPr>
          <w:rFonts w:ascii="宋体" w:hAnsi="宋体" w:eastAsia="宋体"/>
          <w:sz w:val="24"/>
        </w:rPr>
        <w:t>陈金罗，葛云松，刘培峰，金锦萍，齐红著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中国非营利组织法的基本问题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陈金罗，葛云松，刘培峰，金锦萍，齐红著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社会团体，非营利-行政管理-行政法-研究-中国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本书出售、求购地址：https://www.jiaokey.com/book/detail/11560610.html</w:t>
      </w:r>
    </w:p>
    <w:p>
      <w:r>
        <w:t>更多相关图书推荐：https://www.jiaokey.com</w:t>
      </w:r>
    </w:p>
    <w:p>
      <w:r>
        <w:t>陈金罗，葛云松，刘培峰，金锦萍，齐红著 其他作品：https://www.jiaokey.com/tag/陈金罗，葛云松，刘培峰，金锦萍，齐红著.html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关键词搜索：https://www.jiaokey.com/tag/社会团体，非营利-行政管理-行政法-研究-中国.html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