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书名：糖尿病用药与配餐</w:t>
      </w:r>
    </w:p>
    <w:p>
      <w:r>
        <w:t>作者：何泽主编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糖尿病用药与配餐 评论地址：https://www.jiaokey.com/book/detail/11560576.html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