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  如何对待问题员工</w:t>
      </w:r>
    </w:p>
    <w:p>
      <w:r>
        <w:rPr>
          <w:rFonts w:ascii="宋体" w:hAnsi="宋体" w:eastAsia="宋体"/>
          <w:sz w:val="24"/>
        </w:rPr>
        <w:t>《哈佛管理前沿》，《哈佛管理通讯》编辑组编；金朝亮译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  如何对待问题员工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《哈佛管理前沿》，《哈佛管理通讯》编辑组编；金朝亮译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本书出售、求购地址：https://www.jiaokey.com/book/detail/11560572.html</w:t>
      </w:r>
    </w:p>
    <w:p>
      <w:r>
        <w:t>更多相关图书推荐：https://www.jiaokey.com</w:t>
      </w:r>
    </w:p>
    <w:p>
      <w:r>
        <w:t>《哈佛管理前沿》，《哈佛管理通讯》编辑组编；金朝亮译 其他作品：https://www.jiaokey.com/tag/《哈佛管理前沿》，《哈佛管理通讯》编辑组编；金朝亮译.html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关键词搜索：https://www.jiaokey.com/tag/领导  如何对待问题员工.html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