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IT治理 一流绩效企业的IT治理之道</w:t>
      </w:r>
    </w:p>
    <w:p>
      <w:r>
        <w:rPr>
          <w:rFonts w:ascii="宋体" w:hAnsi="宋体" w:eastAsia="宋体"/>
          <w:sz w:val="24"/>
        </w:rPr>
        <w:t>（美）彼得·维尔（Peter Weill），（美）珍妮·W. 罗斯（Jeanne W. Ross）著；杨波译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IT治理 一流绩效企业的IT治理之道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（美）彼得·维尔（Peter Weill），（美）珍妮·W. 罗斯（Jeanne W. Ross）著；杨波译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本书出售、求购地址：https://www.jiaokey.com/book/detail/11560567.html</w:t>
      </w:r>
    </w:p>
    <w:p>
      <w:r>
        <w:t>更多相关图书推荐：https://www.jiaokey.com</w:t>
      </w:r>
    </w:p>
    <w:p>
      <w:r>
        <w:t>（美）彼得·维尔（Peter Weill），（美）珍妮·W. 罗斯（Jeanne W. Ross）著；杨波译 其他作品：https://www.jiaokey.com/tag/（美）彼得·维尔（Peter Weill），（美）珍妮·W. 罗斯（Jeanne W. Ross）著；杨波译.html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关键词搜索：https://www.jiaokey.com/tag/IT治理 一流绩效企业的IT治理之道.html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