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组织的外部控制  对组织资源依赖的分析</w:t>
      </w:r>
    </w:p>
    <w:p>
      <w:r>
        <w:rPr>
          <w:rFonts w:ascii="宋体" w:hAnsi="宋体" w:eastAsia="宋体"/>
          <w:sz w:val="24"/>
        </w:rPr>
        <w:t>（美）杰弗里·菲佛，（美）杰勒尔德·R.萨兰基克著；闫蕊译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组织的外部控制  对组织资源依赖的分析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（美）杰弗里·菲佛，（美）杰勒尔德·R.萨兰基克著；闫蕊译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本书出售、求购地址：https://www.jiaokey.com/book/detail/11560563.html</w:t>
      </w:r>
    </w:p>
    <w:p>
      <w:r>
        <w:t>更多相关图书推荐：https://www.jiaokey.com</w:t>
      </w:r>
    </w:p>
    <w:p>
      <w:r>
        <w:t>（美）杰弗里·菲佛，（美）杰勒尔德·R.萨兰基克著；闫蕊译 其他作品：https://www.jiaokey.com/tag/（美）杰弗里·菲佛，（美）杰勒尔德·R.萨兰基克著；闫蕊译.html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关键词搜索：https://www.jiaokey.com/tag/组织的外部控制  对组织资源依赖的分析.html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