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书名：正规组织  一种比较方法</w:t>
      </w:r>
    </w:p>
    <w:p>
      <w:r>
        <w:t>作者：（美）布鲁，（美）思高特著；夏明忠译</w:t>
      </w:r>
    </w:p>
    <w:p>
      <w:r>
        <w:t>出版社：北京：东方出版社</w:t>
      </w:r>
    </w:p>
    <w:p>
      <w:r>
        <w:t>出版日期：2006.03</w:t>
      </w:r>
    </w:p>
    <w:p>
      <w:r>
        <w:t>总页数：295</w:t>
      </w:r>
    </w:p>
    <w:p>
      <w:r>
        <w:t>更多请访问教客网: www.jiaokey.com</w:t>
      </w:r>
    </w:p>
    <w:p>
      <w:r>
        <w:t>正规组织  一种比较方法 评论地址：https://www.jiaokey.com/book/detail/11560562.html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