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组织的战略、结构和过程</w:t>
      </w:r>
    </w:p>
    <w:p>
      <w:r>
        <w:rPr>
          <w:rFonts w:ascii="宋体" w:hAnsi="宋体" w:eastAsia="宋体"/>
          <w:sz w:val="24"/>
        </w:rPr>
        <w:t>（美）雷蒙德·E.迈尔斯，（美）查尔斯·C.斯诺著；方洁译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组织的战略、结构和过程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（美）雷蒙德·E.迈尔斯，（美）查尔斯·C.斯诺著；方洁译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组织管理学) 企业管理 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本书出售、求购地址：https://www.jiaokey.com/book/detail/11560561.html</w:t>
      </w:r>
    </w:p>
    <w:p>
      <w:r>
        <w:t>更多相关图书推荐：https://www.jiaokey.com</w:t>
      </w:r>
    </w:p>
    <w:p>
      <w:r>
        <w:t>（美）雷蒙德·E.迈尔斯，（美）查尔斯·C.斯诺著；方洁译 其他作品：https://www.jiaokey.com/tag/（美）雷蒙德·E.迈尔斯，（美）查尔斯·C.斯诺著；方洁译.html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关键词搜索：https://www.jiaokey.com/tag/企业管理(学科: 组织管理学) 企业管理 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