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浙江系列  7-10世纪杭州的崛起与钱塘江地区结构变迁</w:t>
      </w:r>
    </w:p>
    <w:p>
      <w:r>
        <w:rPr>
          <w:rFonts w:ascii="宋体" w:hAnsi="宋体" w:eastAsia="宋体"/>
          <w:sz w:val="24"/>
        </w:rPr>
        <w:t>周祝伟著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浙江系列  7-10世纪杭州的崛起与钱塘江地区结构变迁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本书出售、求购地址：https://www.jiaokey.com/book/detail/11560522.html</w:t>
      </w:r>
    </w:p>
    <w:p>
      <w:r>
        <w:t>更多相关图书推荐：https://www.jiaokey.com</w:t>
      </w:r>
    </w:p>
    <w:p>
      <w:r>
        <w:t>周祝伟著 其他作品：https://www.jiaokey.com/tag/周祝伟著.html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关键词搜索：https://www.jiaokey.com/tag/浙江系列  7-10世纪杭州的崛起与钱塘江地区结构变迁.html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