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数控机床维修技术与典型实例 SIEMENS 810/802系统</w:t>
      </w:r>
    </w:p>
    <w:p>
      <w:r>
        <w:rPr>
          <w:rFonts w:ascii="宋体" w:hAnsi="宋体" w:eastAsia="宋体"/>
          <w:sz w:val="24"/>
        </w:rPr>
        <w:t>龚仲华，孙毅，史建成编著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数控机床维修技术与典型实例 SIEMENS 810/802系统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龚仲华，孙毅，史建成编著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本书出售、求购地址：https://www.jiaokey.com/book/detail/11560520.html</w:t>
      </w:r>
    </w:p>
    <w:p>
      <w:r>
        <w:t>更多相关图书推荐：https://www.jiaokey.com</w:t>
      </w:r>
    </w:p>
    <w:p>
      <w:r>
        <w:t>龚仲华，孙毅，史建成编著 其他作品：https://www.jiaokey.com/tag/龚仲华，孙毅，史建成编著.html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关键词搜索：https://www.jiaokey.com/tag/数控机床维修技术与典型实例 SIEMENS 810/802系统.html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