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书名：临床心血管病学  循证医学问答</w:t>
      </w:r>
    </w:p>
    <w:p>
      <w:r>
        <w:t>作者：陈韵岱，吕树铮主编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总页数：301</w:t>
      </w:r>
    </w:p>
    <w:p>
      <w:r>
        <w:t>更多请访问教客网: www.jiaokey.com</w:t>
      </w:r>
    </w:p>
    <w:p>
      <w:r>
        <w:t>临床心血管病学  循证医学问答 评论地址：https://www.jiaokey.com/book/detail/11560509.html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