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影响中国企业的十大管理模式</w:t>
      </w:r>
    </w:p>
    <w:p>
      <w:r>
        <w:rPr>
          <w:rFonts w:ascii="宋体" w:hAnsi="宋体" w:eastAsia="宋体"/>
          <w:sz w:val="24"/>
        </w:rPr>
        <w:t>祝晓东，周海涛编著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影响中国企业的十大管理模式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祝晓东，周海涛编著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本书出售、求购地址：https://www.jiaokey.com/book/detail/11560486.html</w:t>
      </w:r>
    </w:p>
    <w:p>
      <w:r>
        <w:t>更多相关图书推荐：https://www.jiaokey.com</w:t>
      </w:r>
    </w:p>
    <w:p>
      <w:r>
        <w:t>祝晓东，周海涛编著 其他作品：https://www.jiaokey.com/tag/祝晓东，周海涛编著.html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关键词搜索：https://www.jiaokey.com/tag/影响中国企业的十大管理模式.html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