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书名：后补街2F之冒冷汗的夏天 下</w:t>
      </w:r>
    </w:p>
    <w:p>
      <w:r>
        <w:t>作者：王天杭编绘</w:t>
      </w:r>
    </w:p>
    <w:p>
      <w:r>
        <w:t>出版社：重庆：重庆出版社</w:t>
      </w:r>
    </w:p>
    <w:p>
      <w:r>
        <w:t>出版日期：2006.02</w:t>
      </w:r>
    </w:p>
    <w:p>
      <w:r>
        <w:t>总页数：120</w:t>
      </w:r>
    </w:p>
    <w:p>
      <w:r>
        <w:t>更多请访问教客网: www.jiaokey.com</w:t>
      </w:r>
    </w:p>
    <w:p>
      <w:r>
        <w:t>后补街2F之冒冷汗的夏天 下 评论地址：https://www.jiaokey.com/book/detail/11560474.html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