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书名：看看孩子  想想自己  教育的思维与细节</w:t>
      </w:r>
    </w:p>
    <w:p>
      <w:r>
        <w:t>作者：沈举卓，沈加红著</w:t>
      </w:r>
    </w:p>
    <w:p>
      <w:r>
        <w:t>出版社：兰州：甘肃教育出版社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看看孩子  想想自己  教育的思维与细节 评论地址：https://www.jiaokey.com/book/detail/11560469.html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