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斯坦因与日本敦煌学  英国牛津大学藏斯坦因考古档案日本敦煌学史文献研究</w:t>
      </w:r>
    </w:p>
    <w:p>
      <w:r>
        <w:rPr>
          <w:rFonts w:ascii="宋体" w:hAnsi="宋体" w:eastAsia="宋体"/>
          <w:sz w:val="24"/>
        </w:rPr>
        <w:t>王冀青著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斯坦因与日本敦煌学  英国牛津大学藏斯坦因考古档案日本敦煌学史文献研究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本书出售、求购地址：https://www.jiaokey.com/book/detail/11560467.html</w:t>
      </w:r>
    </w:p>
    <w:p>
      <w:r>
        <w:t>更多相关图书推荐：https://www.jiaokey.com</w:t>
      </w:r>
    </w:p>
    <w:p>
      <w:r>
        <w:t>王冀青著 其他作品：https://www.jiaokey.com/tag/王冀青著.html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关键词搜索：https://www.jiaokey.com/tag/斯坦因与日本敦煌学  英国牛津大学藏斯坦因考古档案日本敦煌学史文献研究.html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