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孤独还会有多久  中年人婚恋纪实</w:t>
      </w:r>
    </w:p>
    <w:p>
      <w:r>
        <w:rPr>
          <w:rFonts w:ascii="宋体" w:hAnsi="宋体" w:eastAsia="宋体"/>
          <w:sz w:val="24"/>
        </w:rPr>
        <w:t>樊爱国，左心平主编；王红执行主编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孤独还会有多久  中年人婚恋纪实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樊爱国，左心平主编；王红执行主编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本书出售、求购地址：https://www.jiaokey.com/book/detail/11560457.html</w:t>
      </w:r>
    </w:p>
    <w:p>
      <w:r>
        <w:t>更多相关图书推荐：https://www.jiaokey.com</w:t>
      </w:r>
    </w:p>
    <w:p>
      <w:r>
        <w:t>樊爱国，左心平主编；王红执行主编 其他作品：https://www.jiaokey.com/tag/樊爱国，左心平主编；王红执行主编.html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关键词搜索：https://www.jiaokey.com/tag/孤独还会有多久  中年人婚恋纪实.html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