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肺动脉高压康复指南  第3版</w:t>
      </w:r>
    </w:p>
    <w:p>
      <w:r>
        <w:rPr>
          <w:rFonts w:ascii="宋体" w:hAnsi="宋体" w:eastAsia="宋体"/>
          <w:sz w:val="24"/>
        </w:rPr>
        <w:t>Gail Boyer Hayes，Ronald J. Oudiz原著；荆志成主译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肺动脉高压康复指南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Boyer Hayes，Ronald J. Oudiz原著；荆志成主译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本书出售、求购地址：https://www.jiaokey.com/book/detail/11560438.html</w:t>
      </w:r>
    </w:p>
    <w:p>
      <w:r>
        <w:t>更多相关图书推荐：https://www.jiaokey.com</w:t>
      </w:r>
    </w:p>
    <w:p>
      <w:r>
        <w:t>Gail Boyer Hayes，Ronald J. Oudiz原著；荆志成主译 其他作品：https://www.jiaokey.com/tag/Gail Boyer Hayes，Ronald J. Oudiz原著；荆志成主译.html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关键词搜索：https://www.jiaokey.com/tag/肺动脉高压康复指南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