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德鲁克管理经典  21世纪的管理挑战  中英文双语典藏版</w:t>
      </w:r>
    </w:p>
    <w:p>
      <w:r>
        <w:rPr>
          <w:rFonts w:ascii="宋体" w:hAnsi="宋体" w:eastAsia="宋体"/>
          <w:sz w:val="24"/>
        </w:rPr>
        <w:t>（美）彼得·德鲁克著；朱雁斌译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德鲁克管理经典  21世纪的管理挑战  中英文双语典藏版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（美）彼得·德鲁克著；朱雁斌译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本书出售、求购地址：https://www.jiaokey.com/book/detail/11560413.html</w:t>
      </w:r>
    </w:p>
    <w:p>
      <w:r>
        <w:t>更多相关图书推荐：https://www.jiaokey.com</w:t>
      </w:r>
    </w:p>
    <w:p>
      <w:r>
        <w:t>（美）彼得·德鲁克著；朱雁斌译 其他作品：https://www.jiaokey.com/tag/（美）彼得·德鲁克著；朱雁斌译.html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关键词搜索：https://www.jiaokey.com/tag/德鲁克管理经典  21世纪的管理挑战  中英文双语典藏版.html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