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大科学家的小故事  2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大科学家的小故事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世界)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本书出售、求购地址：https://www.jiaokey.com/book/detail/11560351.html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关键词搜索：https://www.jiaokey.com/tag/科学家(学科: 生平事迹 地点: 世界)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