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重返德尔城</w:t>
      </w:r>
    </w:p>
    <w:p>
      <w:r>
        <w:rPr>
          <w:rFonts w:ascii="宋体" w:hAnsi="宋体" w:eastAsia="宋体"/>
          <w:sz w:val="24"/>
        </w:rPr>
        <w:t>（澳）埃米莉·罗达（Emily Rodda）著；乔麦译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重返德尔城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（澳）埃米莉·罗达（Emily Rodda）著；乔麦译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本书出售、求购地址：https://www.jiaokey.com/book/detail/11560349.html</w:t>
      </w:r>
    </w:p>
    <w:p>
      <w:r>
        <w:t>更多相关图书推荐：https://www.jiaokey.com</w:t>
      </w:r>
    </w:p>
    <w:p>
      <w:r>
        <w:t>（澳）埃米莉·罗达（Emily Rodda）著；乔麦译 其他作品：https://www.jiaokey.com/tag/（澳）埃米莉·罗达（Emily Rodda）著；乔麦译.html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关键词搜索：https://www.jiaokey.com/tag/重返德尔城.html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