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世界寓言经典</w:t>
      </w:r>
    </w:p>
    <w:p>
      <w:r>
        <w:rPr>
          <w:rFonts w:ascii="宋体" w:hAnsi="宋体" w:eastAsia="宋体"/>
          <w:sz w:val="24"/>
        </w:rPr>
        <w:t>伊索等原著；黄娣，张建勇编译；徐亦君，胡志明绘画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伊索等原著；黄娣，张建勇编译；徐亦君，胡志明绘画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本书出售、求购地址：https://www.jiaokey.com/book/detail/11560331.html</w:t>
      </w:r>
    </w:p>
    <w:p>
      <w:r>
        <w:t>更多相关图书推荐：https://www.jiaokey.com</w:t>
      </w:r>
    </w:p>
    <w:p>
      <w:r>
        <w:t>伊索等原著；黄娣，张建勇编译；徐亦君，胡志明绘画 其他作品：https://www.jiaokey.com/tag/伊索等原著；黄娣，张建勇编译；徐亦君，胡志明绘画.html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关键词搜索：https://www.jiaokey.com/tag/世界寓言经典.html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