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青少年军事博览·新开国元帅卷  开国元帅  朱德  上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青少年军事博览·新开国元帅卷  开国元帅  朱德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本书出售、求购地址：https://www.jiaokey.com/book/detail/11560320.html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关键词搜索：https://www.jiaokey.com/tag/青少年军事博览·新开国元帅卷  开国元帅  朱德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