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地球生命  海洋动物</w:t>
      </w:r>
    </w:p>
    <w:p>
      <w:r>
        <w:rPr>
          <w:rFonts w:ascii="宋体" w:hAnsi="宋体" w:eastAsia="宋体"/>
          <w:sz w:val="24"/>
        </w:rPr>
        <w:t>（美）THE DIAGRAM GROUP著；王中华翻译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地球生命  海洋动物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（美）THE DIAGRAM GROUP著；王中华翻译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本书出售、求购地址：https://www.jiaokey.com/book/detail/11560282.html</w:t>
      </w:r>
    </w:p>
    <w:p>
      <w:r>
        <w:t>更多相关图书推荐：https://www.jiaokey.com</w:t>
      </w:r>
    </w:p>
    <w:p>
      <w:r>
        <w:t>（美）THE DIAGRAM GROUP著；王中华翻译 其他作品：https://www.jiaokey.com/tag/（美）THE DIAGRAM GROUP著；王中华翻译.html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关键词搜索：https://www.jiaokey.com/tag/地球生命  海洋动物.html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