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书名：全球孩子都喜欢的童话  稻草金版</w:t>
      </w:r>
    </w:p>
    <w:p>
      <w:r>
        <w:t>作者：（丹）安徒生等著；（西）荷西等改编；罗维拉等绘；张可，何月梅，丁浩泉编译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总页数：277</w:t>
      </w:r>
    </w:p>
    <w:p>
      <w:r>
        <w:t>更多请访问教客网: www.jiaokey.com</w:t>
      </w:r>
    </w:p>
    <w:p>
      <w:r>
        <w:t>全球孩子都喜欢的童话  稻草金版 评论地址：https://www.jiaokey.com/book/detail/11560275.html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