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幼儿识汉字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幼儿识汉字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本书出售、求购地址：https://www.jiaokey.com/book/detail/11560268.html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关键词搜索：https://www.jiaokey.com/tag/幼儿识汉字.html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