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剑龙和笨熊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剑龙和笨熊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本书出售、求购地址：https://www.jiaokey.com/book/detail/11560249.html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关键词搜索：https://www.jiaokey.com/tag/剑龙和笨熊.html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