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书名：我是大神探  智谋篇  儿童惊险智能训练小故事</w:t>
      </w:r>
    </w:p>
    <w:p>
      <w:r>
        <w:t>作者：兮兮编写；徐开云绘画</w:t>
      </w:r>
    </w:p>
    <w:p>
      <w:r>
        <w:t>出版社：上海：少年儿童出版社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我是大神探  智谋篇  儿童惊险智能训练小故事 评论地址：https://www.jiaokey.com/book/detail/11560242.html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